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1238" w14:textId="77777777" w:rsidR="00522448" w:rsidRDefault="00000000">
      <w:pPr>
        <w:pStyle w:val="Heading1"/>
      </w:pPr>
      <w:r>
        <w:t>Framework Templates for Systematic Review</w:t>
      </w:r>
    </w:p>
    <w:p w14:paraId="48CCF511" w14:textId="77777777" w:rsidR="00522448" w:rsidRDefault="00000000">
      <w:pPr>
        <w:pStyle w:val="Heading2"/>
      </w:pPr>
      <w:r>
        <w:t>PICO Framework Template</w:t>
      </w:r>
    </w:p>
    <w:p w14:paraId="79E2576D" w14:textId="77777777" w:rsidR="00522448" w:rsidRDefault="00000000">
      <w:r>
        <w:t>P - Population/Problem: ______________________________</w:t>
      </w:r>
    </w:p>
    <w:p w14:paraId="7B40F105" w14:textId="77777777" w:rsidR="00522448" w:rsidRDefault="00000000">
      <w:r>
        <w:t>I - Intervention: _____________________________________</w:t>
      </w:r>
    </w:p>
    <w:p w14:paraId="056B59E9" w14:textId="77777777" w:rsidR="00522448" w:rsidRDefault="00000000">
      <w:r>
        <w:t>C - Comparison (if any): _____________________________</w:t>
      </w:r>
    </w:p>
    <w:p w14:paraId="0264F453" w14:textId="77777777" w:rsidR="00522448" w:rsidRDefault="00000000">
      <w:r>
        <w:t>O - Outcome(s): ____________________________________</w:t>
      </w:r>
    </w:p>
    <w:p w14:paraId="75FDBBDD" w14:textId="77777777" w:rsidR="00522448" w:rsidRDefault="00000000">
      <w:pPr>
        <w:pStyle w:val="Heading2"/>
      </w:pPr>
      <w:r>
        <w:t>PECO Framework Template</w:t>
      </w:r>
    </w:p>
    <w:p w14:paraId="221CF178" w14:textId="77777777" w:rsidR="00522448" w:rsidRDefault="00000000">
      <w:r>
        <w:t>P - Population/Problem: ______________________________</w:t>
      </w:r>
    </w:p>
    <w:p w14:paraId="4B684D74" w14:textId="77777777" w:rsidR="00522448" w:rsidRDefault="00000000">
      <w:r>
        <w:t>E - Exposure: _______________________________________</w:t>
      </w:r>
    </w:p>
    <w:p w14:paraId="7B703234" w14:textId="77777777" w:rsidR="00522448" w:rsidRDefault="00000000">
      <w:r>
        <w:t>C - Comparison (if any): _____________________________</w:t>
      </w:r>
    </w:p>
    <w:p w14:paraId="1A42F7A5" w14:textId="77777777" w:rsidR="00522448" w:rsidRDefault="00000000">
      <w:r>
        <w:t>O - Outcome(s): ____________________________________</w:t>
      </w:r>
    </w:p>
    <w:p w14:paraId="16232712" w14:textId="77777777" w:rsidR="00522448" w:rsidRDefault="00000000">
      <w:pPr>
        <w:pStyle w:val="Heading2"/>
      </w:pPr>
      <w:r>
        <w:t>PRISMA Flowchart Template</w:t>
      </w:r>
    </w:p>
    <w:p w14:paraId="5D9EA4DF" w14:textId="77777777" w:rsidR="00522448" w:rsidRDefault="00000000">
      <w:r>
        <w:t>Refer to the PRISMA 2020 Flow Diagram for a visual flowchart.</w:t>
      </w:r>
    </w:p>
    <w:p w14:paraId="2A27D5DB" w14:textId="77777777" w:rsidR="00522448" w:rsidRDefault="00000000">
      <w:r>
        <w:t>You can download and customize the official PRISMA flowchart from:</w:t>
      </w:r>
    </w:p>
    <w:p w14:paraId="5543FA0A" w14:textId="6B30D693" w:rsidR="00522448" w:rsidRDefault="00A6460C">
      <w:hyperlink r:id="rId6" w:history="1">
        <w:r w:rsidR="00000000" w:rsidRPr="00A6460C">
          <w:rPr>
            <w:rStyle w:val="Hyperlink"/>
          </w:rPr>
          <w:t>https://pris</w:t>
        </w:r>
        <w:r w:rsidR="00000000" w:rsidRPr="00A6460C">
          <w:rPr>
            <w:rStyle w:val="Hyperlink"/>
          </w:rPr>
          <w:t>ma-statement.org//PRISMAStatement/FlowDiagram.aspx</w:t>
        </w:r>
      </w:hyperlink>
    </w:p>
    <w:p w14:paraId="5931AB0C" w14:textId="77777777" w:rsidR="00A6460C" w:rsidRDefault="00A6460C"/>
    <w:p w14:paraId="64A7E2EE" w14:textId="77777777" w:rsidR="00A6460C" w:rsidRDefault="00A6460C"/>
    <w:p w14:paraId="4987444A" w14:textId="77777777" w:rsidR="00A6460C" w:rsidRDefault="00A6460C"/>
    <w:p w14:paraId="529B9922" w14:textId="77777777" w:rsidR="00A6460C" w:rsidRDefault="00A6460C"/>
    <w:p w14:paraId="7C77620C" w14:textId="77777777" w:rsidR="00A6460C" w:rsidRDefault="00A6460C"/>
    <w:p w14:paraId="1E6A4245" w14:textId="77777777" w:rsidR="00A6460C" w:rsidRDefault="00A6460C"/>
    <w:p w14:paraId="71B3A830" w14:textId="77777777" w:rsidR="00A6460C" w:rsidRDefault="00A6460C"/>
    <w:p w14:paraId="322E5672" w14:textId="77777777" w:rsidR="00A6460C" w:rsidRDefault="00A6460C"/>
    <w:p w14:paraId="2C024BC7" w14:textId="77777777" w:rsidR="00A6460C" w:rsidRDefault="00A6460C"/>
    <w:p w14:paraId="02A27066" w14:textId="77777777" w:rsidR="00A6460C" w:rsidRDefault="00A6460C"/>
    <w:p w14:paraId="2A946795" w14:textId="77777777" w:rsidR="00A6460C" w:rsidRDefault="00A6460C"/>
    <w:p w14:paraId="61B668B3" w14:textId="77777777" w:rsidR="00A6460C" w:rsidRDefault="00A6460C" w:rsidP="00A6460C">
      <w:pPr>
        <w:pStyle w:val="Heading1"/>
      </w:pPr>
      <w:r>
        <w:lastRenderedPageBreak/>
        <w:t>Framework Templates for Systematic Review</w:t>
      </w:r>
    </w:p>
    <w:p w14:paraId="2DDB8E58" w14:textId="77777777" w:rsidR="00A6460C" w:rsidRDefault="00A6460C" w:rsidP="00A6460C">
      <w:pPr>
        <w:pStyle w:val="Heading2"/>
      </w:pPr>
      <w:r>
        <w:t>PICO Framework Template</w:t>
      </w:r>
    </w:p>
    <w:p w14:paraId="5AF08E59" w14:textId="77777777" w:rsidR="00A6460C" w:rsidRDefault="00A6460C" w:rsidP="00A6460C">
      <w:r>
        <w:t>P - Population/Problem: ______________________________</w:t>
      </w:r>
    </w:p>
    <w:p w14:paraId="5991D801" w14:textId="77777777" w:rsidR="00A6460C" w:rsidRDefault="00A6460C" w:rsidP="00A6460C">
      <w:r>
        <w:t>I - Intervention: _____________________________________</w:t>
      </w:r>
    </w:p>
    <w:p w14:paraId="4B1878E0" w14:textId="77777777" w:rsidR="00A6460C" w:rsidRDefault="00A6460C" w:rsidP="00A6460C">
      <w:r>
        <w:t>C - Comparison (if any): _____________________________</w:t>
      </w:r>
    </w:p>
    <w:p w14:paraId="04E21367" w14:textId="77777777" w:rsidR="00A6460C" w:rsidRDefault="00A6460C" w:rsidP="00A6460C">
      <w:r>
        <w:t>O - Outcome(s): ____________________________________</w:t>
      </w:r>
    </w:p>
    <w:p w14:paraId="700F0AB7" w14:textId="77777777" w:rsidR="00A6460C" w:rsidRDefault="00A6460C" w:rsidP="00A6460C">
      <w:pPr>
        <w:pStyle w:val="Heading2"/>
      </w:pPr>
      <w:r>
        <w:t>PECO Framework Template</w:t>
      </w:r>
    </w:p>
    <w:p w14:paraId="0C1B0672" w14:textId="77777777" w:rsidR="00A6460C" w:rsidRDefault="00A6460C" w:rsidP="00A6460C">
      <w:r>
        <w:t>P - Population/Problem: ______________________________</w:t>
      </w:r>
    </w:p>
    <w:p w14:paraId="03D2EF8D" w14:textId="77777777" w:rsidR="00A6460C" w:rsidRDefault="00A6460C" w:rsidP="00A6460C">
      <w:r>
        <w:t>E - Exposure: _______________________________________</w:t>
      </w:r>
    </w:p>
    <w:p w14:paraId="4E3CA72C" w14:textId="77777777" w:rsidR="00A6460C" w:rsidRDefault="00A6460C" w:rsidP="00A6460C">
      <w:r>
        <w:t>C - Comparison (if any): _____________________________</w:t>
      </w:r>
    </w:p>
    <w:p w14:paraId="07E6309C" w14:textId="77777777" w:rsidR="00A6460C" w:rsidRDefault="00A6460C" w:rsidP="00A6460C">
      <w:r>
        <w:t>O - Outcome(s): ____________________________________</w:t>
      </w:r>
    </w:p>
    <w:p w14:paraId="78B4E5BB" w14:textId="77777777" w:rsidR="00A6460C" w:rsidRDefault="00A6460C"/>
    <w:sectPr w:rsidR="00A646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1472573">
    <w:abstractNumId w:val="8"/>
  </w:num>
  <w:num w:numId="2" w16cid:durableId="662054355">
    <w:abstractNumId w:val="6"/>
  </w:num>
  <w:num w:numId="3" w16cid:durableId="1012878516">
    <w:abstractNumId w:val="5"/>
  </w:num>
  <w:num w:numId="4" w16cid:durableId="1885830682">
    <w:abstractNumId w:val="4"/>
  </w:num>
  <w:num w:numId="5" w16cid:durableId="1692992502">
    <w:abstractNumId w:val="7"/>
  </w:num>
  <w:num w:numId="6" w16cid:durableId="1159689407">
    <w:abstractNumId w:val="3"/>
  </w:num>
  <w:num w:numId="7" w16cid:durableId="1784496362">
    <w:abstractNumId w:val="2"/>
  </w:num>
  <w:num w:numId="8" w16cid:durableId="1822766114">
    <w:abstractNumId w:val="1"/>
  </w:num>
  <w:num w:numId="9" w16cid:durableId="100527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2448"/>
    <w:rsid w:val="00A05750"/>
    <w:rsid w:val="00A6460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A67EB"/>
  <w14:defaultImageDpi w14:val="300"/>
  <w15:docId w15:val="{C225A602-E566-4A7B-8CF5-4FE5E26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0C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64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sma-statement.org/PRISMAStatement/FlowDiagram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2013-12-23T23:15:00Z</dcterms:created>
  <dcterms:modified xsi:type="dcterms:W3CDTF">2025-05-10T10:18:00Z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2025-05-10T10:18:53Z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7d233334-cdcf-4e99-b78a-d9a8ab5ed26b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