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0F4E" w14:textId="77777777" w:rsidR="00FB58BA" w:rsidRDefault="00000000">
      <w:pPr>
        <w:pStyle w:val="Title"/>
      </w:pPr>
      <w:r>
        <w:t>Research Question Checklist</w:t>
      </w:r>
    </w:p>
    <w:p w14:paraId="6F73039E" w14:textId="77777777" w:rsidR="00FB58BA" w:rsidRDefault="00000000">
      <w:r>
        <w:t>Use this checklist before finalizing your research question. It ensures your question is clear, focused, relevant, and researchable — ideal for systematic or literature reviews.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2045"/>
        <w:gridCol w:w="2040"/>
        <w:gridCol w:w="2060"/>
      </w:tblGrid>
      <w:tr w:rsidR="00FB58BA" w14:paraId="50ADDD9E" w14:textId="77777777">
        <w:tc>
          <w:tcPr>
            <w:tcW w:w="2160" w:type="dxa"/>
          </w:tcPr>
          <w:p w14:paraId="2A5EADE6" w14:textId="77777777" w:rsidR="00FB58BA" w:rsidRDefault="00000000">
            <w:r>
              <w:t>Criteria</w:t>
            </w:r>
          </w:p>
        </w:tc>
        <w:tc>
          <w:tcPr>
            <w:tcW w:w="2160" w:type="dxa"/>
          </w:tcPr>
          <w:p w14:paraId="0D4220CE" w14:textId="77777777" w:rsidR="00FB58BA" w:rsidRDefault="00000000">
            <w:r>
              <w:t>Yes</w:t>
            </w:r>
          </w:p>
        </w:tc>
        <w:tc>
          <w:tcPr>
            <w:tcW w:w="2160" w:type="dxa"/>
          </w:tcPr>
          <w:p w14:paraId="3CF146EB" w14:textId="77777777" w:rsidR="00FB58BA" w:rsidRDefault="00000000">
            <w:r>
              <w:t>No</w:t>
            </w:r>
          </w:p>
        </w:tc>
        <w:tc>
          <w:tcPr>
            <w:tcW w:w="2160" w:type="dxa"/>
          </w:tcPr>
          <w:p w14:paraId="0F3A752C" w14:textId="77777777" w:rsidR="00FB58BA" w:rsidRDefault="00000000">
            <w:r>
              <w:t>Notes</w:t>
            </w:r>
          </w:p>
        </w:tc>
      </w:tr>
      <w:tr w:rsidR="00FB58BA" w14:paraId="62199FB1" w14:textId="77777777">
        <w:tc>
          <w:tcPr>
            <w:tcW w:w="2160" w:type="dxa"/>
          </w:tcPr>
          <w:p w14:paraId="391BDEED" w14:textId="77777777" w:rsidR="00FB58BA" w:rsidRDefault="00000000">
            <w:r>
              <w:t>Clearly Defined Topic: Does your question focus on a specific condition, population, or intervention?</w:t>
            </w:r>
          </w:p>
        </w:tc>
        <w:tc>
          <w:tcPr>
            <w:tcW w:w="2160" w:type="dxa"/>
          </w:tcPr>
          <w:p w14:paraId="7D43EC7B" w14:textId="77777777" w:rsidR="00FB58BA" w:rsidRDefault="00000000">
            <w:r>
              <w:t>☐</w:t>
            </w:r>
          </w:p>
        </w:tc>
        <w:tc>
          <w:tcPr>
            <w:tcW w:w="2160" w:type="dxa"/>
          </w:tcPr>
          <w:p w14:paraId="31D42857" w14:textId="77777777" w:rsidR="00FB58BA" w:rsidRDefault="00000000">
            <w:r>
              <w:t>☐</w:t>
            </w:r>
          </w:p>
        </w:tc>
        <w:tc>
          <w:tcPr>
            <w:tcW w:w="2160" w:type="dxa"/>
          </w:tcPr>
          <w:p w14:paraId="331C5C9C" w14:textId="77777777" w:rsidR="00FB58BA" w:rsidRDefault="00FB58BA"/>
        </w:tc>
      </w:tr>
      <w:tr w:rsidR="00FB58BA" w14:paraId="391387CC" w14:textId="77777777">
        <w:tc>
          <w:tcPr>
            <w:tcW w:w="2160" w:type="dxa"/>
          </w:tcPr>
          <w:p w14:paraId="0C102D09" w14:textId="77777777" w:rsidR="00FB58BA" w:rsidRDefault="00000000">
            <w:r>
              <w:t>Relevance to Current Medical Literature: Is the question important in clinical or public health practice?</w:t>
            </w:r>
          </w:p>
        </w:tc>
        <w:tc>
          <w:tcPr>
            <w:tcW w:w="2160" w:type="dxa"/>
          </w:tcPr>
          <w:p w14:paraId="639C5CAD" w14:textId="77777777" w:rsidR="00FB58BA" w:rsidRDefault="00000000">
            <w:r>
              <w:t>☐</w:t>
            </w:r>
          </w:p>
        </w:tc>
        <w:tc>
          <w:tcPr>
            <w:tcW w:w="2160" w:type="dxa"/>
          </w:tcPr>
          <w:p w14:paraId="009C51B6" w14:textId="77777777" w:rsidR="00FB58BA" w:rsidRDefault="00000000">
            <w:r>
              <w:t>☐</w:t>
            </w:r>
          </w:p>
        </w:tc>
        <w:tc>
          <w:tcPr>
            <w:tcW w:w="2160" w:type="dxa"/>
          </w:tcPr>
          <w:p w14:paraId="07F76612" w14:textId="77777777" w:rsidR="00FB58BA" w:rsidRDefault="00FB58BA"/>
        </w:tc>
      </w:tr>
      <w:tr w:rsidR="00FB58BA" w14:paraId="3D894733" w14:textId="77777777">
        <w:tc>
          <w:tcPr>
            <w:tcW w:w="2160" w:type="dxa"/>
          </w:tcPr>
          <w:p w14:paraId="3D4D787C" w14:textId="77777777" w:rsidR="00FB58BA" w:rsidRDefault="00000000">
            <w:r>
              <w:t>PICO/PECO Components Identified: Have you defined all elements (Population, Intervention, Comparator, Outcome)?</w:t>
            </w:r>
          </w:p>
        </w:tc>
        <w:tc>
          <w:tcPr>
            <w:tcW w:w="2160" w:type="dxa"/>
          </w:tcPr>
          <w:p w14:paraId="60140742" w14:textId="77777777" w:rsidR="00FB58BA" w:rsidRDefault="00000000">
            <w:r>
              <w:t>☐</w:t>
            </w:r>
          </w:p>
        </w:tc>
        <w:tc>
          <w:tcPr>
            <w:tcW w:w="2160" w:type="dxa"/>
          </w:tcPr>
          <w:p w14:paraId="7B67637D" w14:textId="77777777" w:rsidR="00FB58BA" w:rsidRDefault="00000000">
            <w:r>
              <w:t>☐</w:t>
            </w:r>
          </w:p>
        </w:tc>
        <w:tc>
          <w:tcPr>
            <w:tcW w:w="2160" w:type="dxa"/>
          </w:tcPr>
          <w:p w14:paraId="48609D8F" w14:textId="77777777" w:rsidR="00FB58BA" w:rsidRDefault="00FB58BA"/>
        </w:tc>
      </w:tr>
      <w:tr w:rsidR="00FB58BA" w14:paraId="2CFAA3FD" w14:textId="77777777">
        <w:tc>
          <w:tcPr>
            <w:tcW w:w="2160" w:type="dxa"/>
          </w:tcPr>
          <w:p w14:paraId="567D379B" w14:textId="77777777" w:rsidR="00FB58BA" w:rsidRDefault="00000000">
            <w:r>
              <w:t>Answerable With Existing Evidence: Can the question be answered through published studies or data?</w:t>
            </w:r>
          </w:p>
        </w:tc>
        <w:tc>
          <w:tcPr>
            <w:tcW w:w="2160" w:type="dxa"/>
          </w:tcPr>
          <w:p w14:paraId="1CCB2B79" w14:textId="77777777" w:rsidR="00FB58BA" w:rsidRDefault="00000000">
            <w:r>
              <w:t>☐</w:t>
            </w:r>
          </w:p>
        </w:tc>
        <w:tc>
          <w:tcPr>
            <w:tcW w:w="2160" w:type="dxa"/>
          </w:tcPr>
          <w:p w14:paraId="394F8598" w14:textId="77777777" w:rsidR="00FB58BA" w:rsidRDefault="00000000">
            <w:r>
              <w:t>☐</w:t>
            </w:r>
          </w:p>
        </w:tc>
        <w:tc>
          <w:tcPr>
            <w:tcW w:w="2160" w:type="dxa"/>
          </w:tcPr>
          <w:p w14:paraId="3AC4DA62" w14:textId="77777777" w:rsidR="00FB58BA" w:rsidRDefault="00FB58BA"/>
        </w:tc>
      </w:tr>
      <w:tr w:rsidR="00FB58BA" w14:paraId="35EB8AC6" w14:textId="77777777">
        <w:tc>
          <w:tcPr>
            <w:tcW w:w="2160" w:type="dxa"/>
          </w:tcPr>
          <w:p w14:paraId="2671F834" w14:textId="77777777" w:rsidR="00FB58BA" w:rsidRDefault="00000000">
            <w:r>
              <w:t>Not Too Broad or Too Narrow: Is the scope of your question manageable for a systematic or literature review?</w:t>
            </w:r>
          </w:p>
        </w:tc>
        <w:tc>
          <w:tcPr>
            <w:tcW w:w="2160" w:type="dxa"/>
          </w:tcPr>
          <w:p w14:paraId="7D4BADD1" w14:textId="77777777" w:rsidR="00FB58BA" w:rsidRDefault="00000000">
            <w:r>
              <w:t>☐</w:t>
            </w:r>
          </w:p>
        </w:tc>
        <w:tc>
          <w:tcPr>
            <w:tcW w:w="2160" w:type="dxa"/>
          </w:tcPr>
          <w:p w14:paraId="5B581D57" w14:textId="77777777" w:rsidR="00FB58BA" w:rsidRDefault="00000000">
            <w:r>
              <w:t>☐</w:t>
            </w:r>
          </w:p>
        </w:tc>
        <w:tc>
          <w:tcPr>
            <w:tcW w:w="2160" w:type="dxa"/>
          </w:tcPr>
          <w:p w14:paraId="5E6A7A88" w14:textId="77777777" w:rsidR="00FB58BA" w:rsidRDefault="00FB58BA"/>
        </w:tc>
      </w:tr>
      <w:tr w:rsidR="00FB58BA" w14:paraId="6ECE3C49" w14:textId="77777777">
        <w:tc>
          <w:tcPr>
            <w:tcW w:w="2160" w:type="dxa"/>
          </w:tcPr>
          <w:p w14:paraId="28379FD4" w14:textId="77777777" w:rsidR="00FB58BA" w:rsidRDefault="00000000">
            <w:r>
              <w:t>Free From Ambiguity: Is the language of your question specific and clear?</w:t>
            </w:r>
          </w:p>
        </w:tc>
        <w:tc>
          <w:tcPr>
            <w:tcW w:w="2160" w:type="dxa"/>
          </w:tcPr>
          <w:p w14:paraId="78FB4FF2" w14:textId="77777777" w:rsidR="00FB58BA" w:rsidRDefault="00000000">
            <w:r>
              <w:t>☐</w:t>
            </w:r>
          </w:p>
        </w:tc>
        <w:tc>
          <w:tcPr>
            <w:tcW w:w="2160" w:type="dxa"/>
          </w:tcPr>
          <w:p w14:paraId="5C36DF23" w14:textId="77777777" w:rsidR="00FB58BA" w:rsidRDefault="00000000">
            <w:r>
              <w:t>☐</w:t>
            </w:r>
          </w:p>
        </w:tc>
        <w:tc>
          <w:tcPr>
            <w:tcW w:w="2160" w:type="dxa"/>
          </w:tcPr>
          <w:p w14:paraId="401B3508" w14:textId="77777777" w:rsidR="00FB58BA" w:rsidRDefault="00FB58BA"/>
        </w:tc>
      </w:tr>
      <w:tr w:rsidR="00FB58BA" w14:paraId="56C407B8" w14:textId="77777777">
        <w:tc>
          <w:tcPr>
            <w:tcW w:w="2160" w:type="dxa"/>
          </w:tcPr>
          <w:p w14:paraId="78EBA830" w14:textId="77777777" w:rsidR="00FB58BA" w:rsidRDefault="00000000">
            <w:r>
              <w:t>Feasible in Terms of Time &amp; Resources: Can this question be researched with the resources available to you?</w:t>
            </w:r>
          </w:p>
        </w:tc>
        <w:tc>
          <w:tcPr>
            <w:tcW w:w="2160" w:type="dxa"/>
          </w:tcPr>
          <w:p w14:paraId="03A03A65" w14:textId="77777777" w:rsidR="00FB58BA" w:rsidRDefault="00000000">
            <w:r>
              <w:t>☐</w:t>
            </w:r>
          </w:p>
        </w:tc>
        <w:tc>
          <w:tcPr>
            <w:tcW w:w="2160" w:type="dxa"/>
          </w:tcPr>
          <w:p w14:paraId="34ECD908" w14:textId="77777777" w:rsidR="00FB58BA" w:rsidRDefault="00000000">
            <w:r>
              <w:t>☐</w:t>
            </w:r>
          </w:p>
        </w:tc>
        <w:tc>
          <w:tcPr>
            <w:tcW w:w="2160" w:type="dxa"/>
          </w:tcPr>
          <w:p w14:paraId="7D4EE56A" w14:textId="77777777" w:rsidR="00FB58BA" w:rsidRDefault="00FB58BA"/>
        </w:tc>
      </w:tr>
      <w:tr w:rsidR="00FB58BA" w14:paraId="11C6E2D7" w14:textId="77777777">
        <w:tc>
          <w:tcPr>
            <w:tcW w:w="2160" w:type="dxa"/>
          </w:tcPr>
          <w:p w14:paraId="3969138F" w14:textId="77777777" w:rsidR="00FB58BA" w:rsidRDefault="00000000">
            <w:r>
              <w:t xml:space="preserve">Aligned With Study Type: Is the question appropriate for a </w:t>
            </w:r>
            <w:r>
              <w:lastRenderedPageBreak/>
              <w:t>review study (systematic/literature)?</w:t>
            </w:r>
          </w:p>
        </w:tc>
        <w:tc>
          <w:tcPr>
            <w:tcW w:w="2160" w:type="dxa"/>
          </w:tcPr>
          <w:p w14:paraId="0F201624" w14:textId="77777777" w:rsidR="00FB58BA" w:rsidRDefault="00000000">
            <w:r>
              <w:lastRenderedPageBreak/>
              <w:t>☐</w:t>
            </w:r>
          </w:p>
        </w:tc>
        <w:tc>
          <w:tcPr>
            <w:tcW w:w="2160" w:type="dxa"/>
          </w:tcPr>
          <w:p w14:paraId="5CFE179A" w14:textId="77777777" w:rsidR="00FB58BA" w:rsidRDefault="00000000">
            <w:r>
              <w:t>☐</w:t>
            </w:r>
          </w:p>
        </w:tc>
        <w:tc>
          <w:tcPr>
            <w:tcW w:w="2160" w:type="dxa"/>
          </w:tcPr>
          <w:p w14:paraId="1ADC5573" w14:textId="77777777" w:rsidR="00FB58BA" w:rsidRDefault="00FB58BA"/>
        </w:tc>
      </w:tr>
      <w:tr w:rsidR="00FB58BA" w14:paraId="03994DFB" w14:textId="77777777">
        <w:tc>
          <w:tcPr>
            <w:tcW w:w="2160" w:type="dxa"/>
          </w:tcPr>
          <w:p w14:paraId="15F8FF37" w14:textId="77777777" w:rsidR="00FB58BA" w:rsidRDefault="00000000">
            <w:r>
              <w:t>Free of Bias or Assumptions: Is your question neutral and evidence-seeking, not leading or assumptive?</w:t>
            </w:r>
          </w:p>
        </w:tc>
        <w:tc>
          <w:tcPr>
            <w:tcW w:w="2160" w:type="dxa"/>
          </w:tcPr>
          <w:p w14:paraId="0C63A1CC" w14:textId="77777777" w:rsidR="00FB58BA" w:rsidRDefault="00000000">
            <w:r>
              <w:t>☐</w:t>
            </w:r>
          </w:p>
        </w:tc>
        <w:tc>
          <w:tcPr>
            <w:tcW w:w="2160" w:type="dxa"/>
          </w:tcPr>
          <w:p w14:paraId="6542C727" w14:textId="77777777" w:rsidR="00FB58BA" w:rsidRDefault="00000000">
            <w:r>
              <w:t>☐</w:t>
            </w:r>
          </w:p>
        </w:tc>
        <w:tc>
          <w:tcPr>
            <w:tcW w:w="2160" w:type="dxa"/>
          </w:tcPr>
          <w:p w14:paraId="4DDF1E46" w14:textId="77777777" w:rsidR="00FB58BA" w:rsidRDefault="00FB58BA"/>
        </w:tc>
      </w:tr>
      <w:tr w:rsidR="00FB58BA" w14:paraId="7632A204" w14:textId="77777777">
        <w:tc>
          <w:tcPr>
            <w:tcW w:w="2160" w:type="dxa"/>
          </w:tcPr>
          <w:p w14:paraId="2B5154E6" w14:textId="77777777" w:rsidR="00FB58BA" w:rsidRDefault="00000000">
            <w:r>
              <w:t>Search Strategy Can Be Built From It: Can you derive effective search terms/strategies from this question?</w:t>
            </w:r>
          </w:p>
        </w:tc>
        <w:tc>
          <w:tcPr>
            <w:tcW w:w="2160" w:type="dxa"/>
          </w:tcPr>
          <w:p w14:paraId="6A32D6AA" w14:textId="77777777" w:rsidR="00FB58BA" w:rsidRDefault="00000000">
            <w:r>
              <w:t>☐</w:t>
            </w:r>
          </w:p>
        </w:tc>
        <w:tc>
          <w:tcPr>
            <w:tcW w:w="2160" w:type="dxa"/>
          </w:tcPr>
          <w:p w14:paraId="3B62332A" w14:textId="77777777" w:rsidR="00FB58BA" w:rsidRDefault="00000000">
            <w:r>
              <w:t>☐</w:t>
            </w:r>
          </w:p>
        </w:tc>
        <w:tc>
          <w:tcPr>
            <w:tcW w:w="2160" w:type="dxa"/>
          </w:tcPr>
          <w:p w14:paraId="4151B251" w14:textId="77777777" w:rsidR="00FB58BA" w:rsidRDefault="00FB58BA"/>
        </w:tc>
      </w:tr>
    </w:tbl>
    <w:p w14:paraId="0F7E766E" w14:textId="77777777" w:rsidR="00FB58BA" w:rsidRDefault="00000000">
      <w:pPr>
        <w:pStyle w:val="Heading2"/>
      </w:pPr>
      <w:r>
        <w:br/>
        <w:t>Evaluation Guidance:</w:t>
      </w:r>
    </w:p>
    <w:p w14:paraId="019220EC" w14:textId="77777777" w:rsidR="00FB58BA" w:rsidRDefault="00000000">
      <w:r>
        <w:t>🟢 If You Checked YES to 8 or More Items:</w:t>
      </w:r>
      <w:r>
        <w:br/>
        <w:t>✅ Your research question is likely strong and ready for development into a systematic or literature review.</w:t>
      </w:r>
    </w:p>
    <w:p w14:paraId="5E05B1BC" w14:textId="77777777" w:rsidR="00FB58BA" w:rsidRDefault="00000000">
      <w:r>
        <w:t>🟡 If You Checked YES to 5–7 Items:</w:t>
      </w:r>
      <w:r>
        <w:br/>
        <w:t>⚠️ Refine your question for clarity, relevance, or feasibility before moving ahead.</w:t>
      </w:r>
    </w:p>
    <w:p w14:paraId="1B805563" w14:textId="77777777" w:rsidR="00FB58BA" w:rsidRDefault="00000000">
      <w:r>
        <w:t>🔴 If You Checked YES to 4 or Fewer Items:</w:t>
      </w:r>
      <w:r>
        <w:br/>
        <w:t>❌ Revisit your topic. Consider using frameworks like PICO or consulting a mentor for guidance.</w:t>
      </w:r>
    </w:p>
    <w:sectPr w:rsidR="00FB58B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4487359">
    <w:abstractNumId w:val="8"/>
  </w:num>
  <w:num w:numId="2" w16cid:durableId="1301812417">
    <w:abstractNumId w:val="6"/>
  </w:num>
  <w:num w:numId="3" w16cid:durableId="700478275">
    <w:abstractNumId w:val="5"/>
  </w:num>
  <w:num w:numId="4" w16cid:durableId="1434083214">
    <w:abstractNumId w:val="4"/>
  </w:num>
  <w:num w:numId="5" w16cid:durableId="1614678210">
    <w:abstractNumId w:val="7"/>
  </w:num>
  <w:num w:numId="6" w16cid:durableId="2047900512">
    <w:abstractNumId w:val="3"/>
  </w:num>
  <w:num w:numId="7" w16cid:durableId="197739272">
    <w:abstractNumId w:val="2"/>
  </w:num>
  <w:num w:numId="8" w16cid:durableId="1698652315">
    <w:abstractNumId w:val="1"/>
  </w:num>
  <w:num w:numId="9" w16cid:durableId="61579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05750"/>
    <w:rsid w:val="00AA1D8D"/>
    <w:rsid w:val="00B47730"/>
    <w:rsid w:val="00CB0664"/>
    <w:rsid w:val="00CF127D"/>
    <w:rsid w:val="00FB58B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1E2A4"/>
  <w14:defaultImageDpi w14:val="300"/>
  <w15:docId w15:val="{C225A602-E566-4A7B-8CF5-4FE5E267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Aditya  Panchal</cp:lastModifiedBy>
  <cp:revision>2</cp:revision>
  <dcterms:created xsi:type="dcterms:W3CDTF">2025-05-10T10:09:00Z</dcterms:created>
  <dcterms:modified xsi:type="dcterms:W3CDTF">2025-05-10T10:09:00Z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2025-05-10T10:09:09Z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1ed80560-9839-48b6-91a3-4d980e31eb7f</vt:lpwstr>
  </property>
  <property fmtid="{D5CDD505-2E9C-101B-9397-08002B2CF9AE}" pid="7" name="MSIP_Label_defa4170-0d19-0005-0004-bc88714345d2_ActionId">
    <vt:lpwstr>7eadce93-8ac6-43b5-a9be-4eba70384188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