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04EAF" w14:textId="77777777" w:rsidR="00682656" w:rsidRDefault="00000000">
      <w:pPr>
        <w:pStyle w:val="Title"/>
      </w:pPr>
      <w:r>
        <w:t>Resource List for Medical Research</w:t>
      </w:r>
    </w:p>
    <w:p w14:paraId="603761C5" w14:textId="77777777" w:rsidR="00682656" w:rsidRDefault="00000000">
      <w:pPr>
        <w:pStyle w:val="Heading1"/>
      </w:pPr>
      <w:r>
        <w:t>1. Key Databases for Literature Search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53"/>
        <w:gridCol w:w="2261"/>
        <w:gridCol w:w="4742"/>
      </w:tblGrid>
      <w:tr w:rsidR="00682656" w14:paraId="2725349A" w14:textId="77777777" w:rsidTr="00DB173A">
        <w:tc>
          <w:tcPr>
            <w:tcW w:w="1853" w:type="dxa"/>
          </w:tcPr>
          <w:p w14:paraId="47AEA65F" w14:textId="77777777" w:rsidR="00682656" w:rsidRDefault="00000000">
            <w:r>
              <w:t>Database</w:t>
            </w:r>
          </w:p>
        </w:tc>
        <w:tc>
          <w:tcPr>
            <w:tcW w:w="2261" w:type="dxa"/>
          </w:tcPr>
          <w:p w14:paraId="12316242" w14:textId="77777777" w:rsidR="00682656" w:rsidRDefault="00000000">
            <w:r>
              <w:t>Description</w:t>
            </w:r>
          </w:p>
        </w:tc>
        <w:tc>
          <w:tcPr>
            <w:tcW w:w="4742" w:type="dxa"/>
          </w:tcPr>
          <w:p w14:paraId="0B9325FE" w14:textId="77777777" w:rsidR="00682656" w:rsidRDefault="00000000">
            <w:r>
              <w:t>Link</w:t>
            </w:r>
          </w:p>
        </w:tc>
      </w:tr>
      <w:tr w:rsidR="00682656" w14:paraId="78ABF0B5" w14:textId="77777777" w:rsidTr="00DB173A">
        <w:tc>
          <w:tcPr>
            <w:tcW w:w="1853" w:type="dxa"/>
          </w:tcPr>
          <w:p w14:paraId="595FBBAE" w14:textId="77777777" w:rsidR="00682656" w:rsidRDefault="00000000">
            <w:r>
              <w:t>PubMed</w:t>
            </w:r>
          </w:p>
        </w:tc>
        <w:tc>
          <w:tcPr>
            <w:tcW w:w="2261" w:type="dxa"/>
          </w:tcPr>
          <w:p w14:paraId="48AFE3D8" w14:textId="77777777" w:rsidR="00682656" w:rsidRDefault="00000000">
            <w:r>
              <w:t>Premier database for biomedical and life sciences literature.</w:t>
            </w:r>
          </w:p>
        </w:tc>
        <w:tc>
          <w:tcPr>
            <w:tcW w:w="4742" w:type="dxa"/>
          </w:tcPr>
          <w:p w14:paraId="1EC4A2F2" w14:textId="226A0FF9" w:rsidR="00682656" w:rsidRDefault="00DB173A">
            <w:hyperlink r:id="rId6" w:history="1">
              <w:r w:rsidR="00000000" w:rsidRPr="00DB173A">
                <w:rPr>
                  <w:rStyle w:val="Hyperlink"/>
                </w:rPr>
                <w:t>https://pubmed.ncbi.nlm.ni</w:t>
              </w:r>
              <w:r w:rsidR="00000000" w:rsidRPr="00DB173A">
                <w:rPr>
                  <w:rStyle w:val="Hyperlink"/>
                </w:rPr>
                <w:t>h</w:t>
              </w:r>
              <w:r w:rsidR="00000000" w:rsidRPr="00DB173A">
                <w:rPr>
                  <w:rStyle w:val="Hyperlink"/>
                </w:rPr>
                <w:t>.gov</w:t>
              </w:r>
            </w:hyperlink>
          </w:p>
        </w:tc>
      </w:tr>
      <w:tr w:rsidR="00682656" w14:paraId="56FC0573" w14:textId="77777777" w:rsidTr="00DB173A">
        <w:tc>
          <w:tcPr>
            <w:tcW w:w="1853" w:type="dxa"/>
          </w:tcPr>
          <w:p w14:paraId="773E44F0" w14:textId="77777777" w:rsidR="00682656" w:rsidRDefault="00000000">
            <w:r>
              <w:t>Scopus</w:t>
            </w:r>
          </w:p>
        </w:tc>
        <w:tc>
          <w:tcPr>
            <w:tcW w:w="2261" w:type="dxa"/>
          </w:tcPr>
          <w:p w14:paraId="2AE7AEB0" w14:textId="77777777" w:rsidR="00682656" w:rsidRDefault="00000000">
            <w:r>
              <w:t>Large abstract and citation database of peer-reviewed literature.</w:t>
            </w:r>
          </w:p>
        </w:tc>
        <w:tc>
          <w:tcPr>
            <w:tcW w:w="4742" w:type="dxa"/>
          </w:tcPr>
          <w:p w14:paraId="15256763" w14:textId="610D0B68" w:rsidR="00682656" w:rsidRDefault="00DB173A">
            <w:hyperlink r:id="rId7" w:history="1">
              <w:r w:rsidR="00000000" w:rsidRPr="00DB173A">
                <w:rPr>
                  <w:rStyle w:val="Hyperlink"/>
                </w:rPr>
                <w:t>https://www.scopus.com</w:t>
              </w:r>
            </w:hyperlink>
          </w:p>
        </w:tc>
      </w:tr>
      <w:tr w:rsidR="00682656" w14:paraId="429F4EB7" w14:textId="77777777" w:rsidTr="00DB173A">
        <w:tc>
          <w:tcPr>
            <w:tcW w:w="1853" w:type="dxa"/>
          </w:tcPr>
          <w:p w14:paraId="1D69E75E" w14:textId="77777777" w:rsidR="00682656" w:rsidRDefault="00000000">
            <w:r>
              <w:t>Web of Science</w:t>
            </w:r>
          </w:p>
        </w:tc>
        <w:tc>
          <w:tcPr>
            <w:tcW w:w="2261" w:type="dxa"/>
          </w:tcPr>
          <w:p w14:paraId="02DDCBC8" w14:textId="77777777" w:rsidR="00682656" w:rsidRDefault="00000000">
            <w:r>
              <w:t>Multidisciplinary database with citation tracking features.</w:t>
            </w:r>
          </w:p>
        </w:tc>
        <w:tc>
          <w:tcPr>
            <w:tcW w:w="4742" w:type="dxa"/>
          </w:tcPr>
          <w:p w14:paraId="11DF67D7" w14:textId="536F8785" w:rsidR="00682656" w:rsidRDefault="00DB173A" w:rsidP="00DB173A">
            <w:pPr>
              <w:jc w:val="both"/>
            </w:pPr>
            <w:hyperlink r:id="rId8" w:history="1">
              <w:r w:rsidR="00000000" w:rsidRPr="00DB173A">
                <w:rPr>
                  <w:rStyle w:val="Hyperlink"/>
                </w:rPr>
                <w:t>https://www.webofscience.com</w:t>
              </w:r>
            </w:hyperlink>
          </w:p>
        </w:tc>
      </w:tr>
      <w:tr w:rsidR="00682656" w14:paraId="71EEA9B7" w14:textId="77777777" w:rsidTr="00DB173A">
        <w:tc>
          <w:tcPr>
            <w:tcW w:w="1853" w:type="dxa"/>
          </w:tcPr>
          <w:p w14:paraId="749BA861" w14:textId="77777777" w:rsidR="00682656" w:rsidRDefault="00000000">
            <w:r>
              <w:t>Cochrane Library</w:t>
            </w:r>
          </w:p>
        </w:tc>
        <w:tc>
          <w:tcPr>
            <w:tcW w:w="2261" w:type="dxa"/>
          </w:tcPr>
          <w:p w14:paraId="129792A4" w14:textId="77777777" w:rsidR="00682656" w:rsidRDefault="00000000">
            <w:r>
              <w:t>Specialized in systematic reviews and high-quality evidence for healthcare.</w:t>
            </w:r>
          </w:p>
        </w:tc>
        <w:tc>
          <w:tcPr>
            <w:tcW w:w="4742" w:type="dxa"/>
          </w:tcPr>
          <w:p w14:paraId="5BE16BBA" w14:textId="570C467F" w:rsidR="00682656" w:rsidRDefault="00DB173A">
            <w:hyperlink r:id="rId9" w:history="1">
              <w:r w:rsidR="00000000" w:rsidRPr="00DB173A">
                <w:rPr>
                  <w:rStyle w:val="Hyperlink"/>
                </w:rPr>
                <w:t>https://www.cochranelibrary.com</w:t>
              </w:r>
            </w:hyperlink>
          </w:p>
        </w:tc>
      </w:tr>
      <w:tr w:rsidR="00682656" w14:paraId="267C9B6C" w14:textId="77777777" w:rsidTr="00DB173A">
        <w:tc>
          <w:tcPr>
            <w:tcW w:w="1853" w:type="dxa"/>
          </w:tcPr>
          <w:p w14:paraId="6BF1C7F1" w14:textId="77777777" w:rsidR="00682656" w:rsidRDefault="00000000">
            <w:r>
              <w:t>Embase</w:t>
            </w:r>
          </w:p>
        </w:tc>
        <w:tc>
          <w:tcPr>
            <w:tcW w:w="2261" w:type="dxa"/>
          </w:tcPr>
          <w:p w14:paraId="35904922" w14:textId="77777777" w:rsidR="00682656" w:rsidRDefault="00000000">
            <w:r>
              <w:t>European biomedical database with strong pharmacology and drug indexing.</w:t>
            </w:r>
          </w:p>
        </w:tc>
        <w:tc>
          <w:tcPr>
            <w:tcW w:w="4742" w:type="dxa"/>
          </w:tcPr>
          <w:p w14:paraId="7B527C6F" w14:textId="6D83628C" w:rsidR="00682656" w:rsidRDefault="00DB173A">
            <w:hyperlink r:id="rId10" w:history="1">
              <w:r w:rsidR="00000000" w:rsidRPr="00DB173A">
                <w:rPr>
                  <w:rStyle w:val="Hyperlink"/>
                </w:rPr>
                <w:t>https://www.embase.com</w:t>
              </w:r>
            </w:hyperlink>
          </w:p>
        </w:tc>
      </w:tr>
      <w:tr w:rsidR="00682656" w14:paraId="588094D1" w14:textId="77777777" w:rsidTr="00DB173A">
        <w:tc>
          <w:tcPr>
            <w:tcW w:w="1853" w:type="dxa"/>
          </w:tcPr>
          <w:p w14:paraId="156343B2" w14:textId="77777777" w:rsidR="00682656" w:rsidRDefault="00000000">
            <w:r>
              <w:t>Google Scholar</w:t>
            </w:r>
          </w:p>
        </w:tc>
        <w:tc>
          <w:tcPr>
            <w:tcW w:w="2261" w:type="dxa"/>
          </w:tcPr>
          <w:p w14:paraId="1C28C5C1" w14:textId="77777777" w:rsidR="00682656" w:rsidRDefault="00000000">
            <w:r>
              <w:t>Broad, general search engine for scholarly literature.</w:t>
            </w:r>
          </w:p>
        </w:tc>
        <w:tc>
          <w:tcPr>
            <w:tcW w:w="4742" w:type="dxa"/>
          </w:tcPr>
          <w:p w14:paraId="63373888" w14:textId="50BCD1F1" w:rsidR="00682656" w:rsidRDefault="00DB173A">
            <w:hyperlink r:id="rId11" w:history="1">
              <w:r w:rsidR="00000000" w:rsidRPr="00DB173A">
                <w:rPr>
                  <w:rStyle w:val="Hyperlink"/>
                </w:rPr>
                <w:t>https://scholar.google.com</w:t>
              </w:r>
            </w:hyperlink>
          </w:p>
        </w:tc>
      </w:tr>
    </w:tbl>
    <w:p w14:paraId="4531DDBC" w14:textId="77777777" w:rsidR="00DB173A" w:rsidRDefault="00DB173A">
      <w:pPr>
        <w:pStyle w:val="Heading1"/>
      </w:pPr>
    </w:p>
    <w:p w14:paraId="66706D8F" w14:textId="77777777" w:rsidR="00DB173A" w:rsidRDefault="00DB173A">
      <w:pPr>
        <w:pStyle w:val="Heading1"/>
      </w:pPr>
    </w:p>
    <w:p w14:paraId="7750686B" w14:textId="51668E5D" w:rsidR="00682656" w:rsidRDefault="00000000">
      <w:pPr>
        <w:pStyle w:val="Heading1"/>
      </w:pPr>
      <w:r>
        <w:t>2. Research Tools &amp; Platforms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6"/>
        <w:gridCol w:w="2217"/>
        <w:gridCol w:w="4153"/>
      </w:tblGrid>
      <w:tr w:rsidR="00682656" w14:paraId="4A9D9915" w14:textId="77777777" w:rsidTr="00DB173A">
        <w:tc>
          <w:tcPr>
            <w:tcW w:w="2486" w:type="dxa"/>
          </w:tcPr>
          <w:p w14:paraId="62C2C9CE" w14:textId="77777777" w:rsidR="00682656" w:rsidRDefault="00000000">
            <w:r>
              <w:t>Tool</w:t>
            </w:r>
          </w:p>
        </w:tc>
        <w:tc>
          <w:tcPr>
            <w:tcW w:w="2217" w:type="dxa"/>
          </w:tcPr>
          <w:p w14:paraId="65C4C444" w14:textId="77777777" w:rsidR="00682656" w:rsidRDefault="00000000">
            <w:r>
              <w:t>Purpose</w:t>
            </w:r>
          </w:p>
        </w:tc>
        <w:tc>
          <w:tcPr>
            <w:tcW w:w="4153" w:type="dxa"/>
          </w:tcPr>
          <w:p w14:paraId="48AA5C23" w14:textId="77777777" w:rsidR="00682656" w:rsidRDefault="00000000">
            <w:r>
              <w:t>Link</w:t>
            </w:r>
          </w:p>
        </w:tc>
      </w:tr>
      <w:tr w:rsidR="00682656" w14:paraId="2C292BBC" w14:textId="77777777" w:rsidTr="00DB173A">
        <w:tc>
          <w:tcPr>
            <w:tcW w:w="2486" w:type="dxa"/>
          </w:tcPr>
          <w:p w14:paraId="1B06A9D3" w14:textId="77777777" w:rsidR="00682656" w:rsidRDefault="00000000">
            <w:r>
              <w:t>Rayyan</w:t>
            </w:r>
          </w:p>
        </w:tc>
        <w:tc>
          <w:tcPr>
            <w:tcW w:w="2217" w:type="dxa"/>
          </w:tcPr>
          <w:p w14:paraId="69ADCC68" w14:textId="77777777" w:rsidR="00682656" w:rsidRDefault="00000000">
            <w:r>
              <w:t>Online tool for screening studies in systematic reviews.</w:t>
            </w:r>
          </w:p>
        </w:tc>
        <w:tc>
          <w:tcPr>
            <w:tcW w:w="4153" w:type="dxa"/>
          </w:tcPr>
          <w:p w14:paraId="4B8799EE" w14:textId="5422F808" w:rsidR="00682656" w:rsidRDefault="00DB173A">
            <w:hyperlink r:id="rId12" w:history="1">
              <w:r w:rsidR="00000000" w:rsidRPr="00DB173A">
                <w:rPr>
                  <w:rStyle w:val="Hyperlink"/>
                </w:rPr>
                <w:t>https://www.rayyan.ai</w:t>
              </w:r>
            </w:hyperlink>
          </w:p>
        </w:tc>
      </w:tr>
      <w:tr w:rsidR="00682656" w14:paraId="1DBEE656" w14:textId="77777777" w:rsidTr="00DB173A">
        <w:tc>
          <w:tcPr>
            <w:tcW w:w="2486" w:type="dxa"/>
          </w:tcPr>
          <w:p w14:paraId="427F90D5" w14:textId="77777777" w:rsidR="00682656" w:rsidRDefault="00000000">
            <w:r>
              <w:t>PROSPERO</w:t>
            </w:r>
          </w:p>
        </w:tc>
        <w:tc>
          <w:tcPr>
            <w:tcW w:w="2217" w:type="dxa"/>
          </w:tcPr>
          <w:p w14:paraId="32E4046F" w14:textId="77777777" w:rsidR="00682656" w:rsidRDefault="00000000">
            <w:r>
              <w:t>International registry for systematic review protocols.</w:t>
            </w:r>
          </w:p>
        </w:tc>
        <w:tc>
          <w:tcPr>
            <w:tcW w:w="4153" w:type="dxa"/>
          </w:tcPr>
          <w:p w14:paraId="708AF3FB" w14:textId="0F668425" w:rsidR="00682656" w:rsidRDefault="00DB173A">
            <w:hyperlink r:id="rId13" w:history="1">
              <w:r w:rsidR="00000000" w:rsidRPr="00DB173A">
                <w:rPr>
                  <w:rStyle w:val="Hyperlink"/>
                </w:rPr>
                <w:t>https://www.crd.york.ac.uk/prospero/</w:t>
              </w:r>
            </w:hyperlink>
          </w:p>
        </w:tc>
      </w:tr>
      <w:tr w:rsidR="00682656" w14:paraId="6C92C851" w14:textId="77777777" w:rsidTr="00DB173A">
        <w:tc>
          <w:tcPr>
            <w:tcW w:w="2486" w:type="dxa"/>
          </w:tcPr>
          <w:p w14:paraId="3F973859" w14:textId="77777777" w:rsidR="00682656" w:rsidRDefault="00000000">
            <w:r>
              <w:t>Zotero</w:t>
            </w:r>
          </w:p>
        </w:tc>
        <w:tc>
          <w:tcPr>
            <w:tcW w:w="2217" w:type="dxa"/>
          </w:tcPr>
          <w:p w14:paraId="275996A2" w14:textId="77777777" w:rsidR="00682656" w:rsidRDefault="00000000">
            <w:r>
              <w:t>Free reference manager for organizing research and citations.</w:t>
            </w:r>
          </w:p>
        </w:tc>
        <w:tc>
          <w:tcPr>
            <w:tcW w:w="4153" w:type="dxa"/>
          </w:tcPr>
          <w:p w14:paraId="32F498B3" w14:textId="31E10BCD" w:rsidR="00682656" w:rsidRDefault="00DB173A">
            <w:hyperlink r:id="rId14" w:history="1">
              <w:r w:rsidR="00000000" w:rsidRPr="00DB173A">
                <w:rPr>
                  <w:rStyle w:val="Hyperlink"/>
                </w:rPr>
                <w:t>https://www.zotero.org</w:t>
              </w:r>
            </w:hyperlink>
          </w:p>
        </w:tc>
      </w:tr>
      <w:tr w:rsidR="00682656" w14:paraId="49FC5C3F" w14:textId="77777777" w:rsidTr="00DB173A">
        <w:tc>
          <w:tcPr>
            <w:tcW w:w="2486" w:type="dxa"/>
          </w:tcPr>
          <w:p w14:paraId="561BBB98" w14:textId="77777777" w:rsidR="00682656" w:rsidRDefault="00000000">
            <w:r>
              <w:t>Mendeley</w:t>
            </w:r>
          </w:p>
        </w:tc>
        <w:tc>
          <w:tcPr>
            <w:tcW w:w="2217" w:type="dxa"/>
          </w:tcPr>
          <w:p w14:paraId="00F88CEA" w14:textId="77777777" w:rsidR="00682656" w:rsidRDefault="00000000">
            <w:r>
              <w:t>Reference manager with collaboration and PDF annotation tools.</w:t>
            </w:r>
          </w:p>
        </w:tc>
        <w:tc>
          <w:tcPr>
            <w:tcW w:w="4153" w:type="dxa"/>
          </w:tcPr>
          <w:p w14:paraId="5A42A68D" w14:textId="71F562A4" w:rsidR="00682656" w:rsidRDefault="00DB173A">
            <w:hyperlink r:id="rId15" w:history="1">
              <w:r w:rsidR="00000000" w:rsidRPr="00DB173A">
                <w:rPr>
                  <w:rStyle w:val="Hyperlink"/>
                </w:rPr>
                <w:t>https://www.mendeley.com</w:t>
              </w:r>
            </w:hyperlink>
          </w:p>
        </w:tc>
      </w:tr>
    </w:tbl>
    <w:p w14:paraId="51EE5B1A" w14:textId="77777777" w:rsidR="00D4486F" w:rsidRDefault="00D4486F"/>
    <w:sectPr w:rsidR="00D4486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8429513">
    <w:abstractNumId w:val="8"/>
  </w:num>
  <w:num w:numId="2" w16cid:durableId="1578512587">
    <w:abstractNumId w:val="6"/>
  </w:num>
  <w:num w:numId="3" w16cid:durableId="1347517179">
    <w:abstractNumId w:val="5"/>
  </w:num>
  <w:num w:numId="4" w16cid:durableId="1779786630">
    <w:abstractNumId w:val="4"/>
  </w:num>
  <w:num w:numId="5" w16cid:durableId="710610198">
    <w:abstractNumId w:val="7"/>
  </w:num>
  <w:num w:numId="6" w16cid:durableId="1379670037">
    <w:abstractNumId w:val="3"/>
  </w:num>
  <w:num w:numId="7" w16cid:durableId="421756184">
    <w:abstractNumId w:val="2"/>
  </w:num>
  <w:num w:numId="8" w16cid:durableId="482551314">
    <w:abstractNumId w:val="1"/>
  </w:num>
  <w:num w:numId="9" w16cid:durableId="125582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82656"/>
    <w:rsid w:val="00A05750"/>
    <w:rsid w:val="00AA1D8D"/>
    <w:rsid w:val="00B47730"/>
    <w:rsid w:val="00CB0664"/>
    <w:rsid w:val="00D4486F"/>
    <w:rsid w:val="00DB173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852802"/>
  <w14:defaultImageDpi w14:val="300"/>
  <w15:docId w15:val="{C225A602-E566-4A7B-8CF5-4FE5E267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B17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7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17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ofscience.com" TargetMode="External"/><Relationship Id="rId13" Type="http://schemas.openxmlformats.org/officeDocument/2006/relationships/hyperlink" Target="https://www.crd.york.ac.uk/prospero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copus.com" TargetMode="External"/><Relationship Id="rId12" Type="http://schemas.openxmlformats.org/officeDocument/2006/relationships/hyperlink" Target="https://www.rayyan.a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ubmed.ncbi.nlm.nih.gov" TargetMode="External"/><Relationship Id="rId11" Type="http://schemas.openxmlformats.org/officeDocument/2006/relationships/hyperlink" Target="https://scholar.googl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endeley.com" TargetMode="External"/><Relationship Id="rId10" Type="http://schemas.openxmlformats.org/officeDocument/2006/relationships/hyperlink" Target="https://www.embas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chranelibrary.com" TargetMode="External"/><Relationship Id="rId14" Type="http://schemas.openxmlformats.org/officeDocument/2006/relationships/hyperlink" Target="https://www.zote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Aditya  Panchal</cp:lastModifiedBy>
  <cp:revision>2</cp:revision>
  <dcterms:created xsi:type="dcterms:W3CDTF">2013-12-23T23:15:00Z</dcterms:created>
  <dcterms:modified xsi:type="dcterms:W3CDTF">2025-05-10T10:14:00Z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2025-05-10T10:14:45Z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1ed80560-9839-48b6-91a3-4d980e31eb7f</vt:lpwstr>
  </property>
  <property fmtid="{D5CDD505-2E9C-101B-9397-08002B2CF9AE}" pid="7" name="MSIP_Label_defa4170-0d19-0005-0004-bc88714345d2_ActionId">
    <vt:lpwstr>5d0067e9-52d4-45b8-b550-fd49571ce68d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