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E364" w14:textId="77777777" w:rsidR="001779A3" w:rsidRDefault="00000000">
      <w:pPr>
        <w:pStyle w:val="Heading1"/>
      </w:pPr>
      <w:r>
        <w:t>📝 Sample Table for Recording Screening</w:t>
      </w:r>
    </w:p>
    <w:p w14:paraId="14396393" w14:textId="77777777" w:rsidR="001779A3" w:rsidRDefault="00000000">
      <w:r>
        <w:t>Instructions: Use this table to record decisions made during each screening step of your systematic review.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5"/>
        <w:gridCol w:w="2135"/>
        <w:gridCol w:w="2135"/>
        <w:gridCol w:w="2135"/>
      </w:tblGrid>
      <w:tr w:rsidR="001779A3" w14:paraId="028CA15D" w14:textId="77777777" w:rsidTr="00C12781">
        <w:trPr>
          <w:trHeight w:val="1325"/>
        </w:trPr>
        <w:tc>
          <w:tcPr>
            <w:tcW w:w="2135" w:type="dxa"/>
          </w:tcPr>
          <w:p w14:paraId="78ADB5C5" w14:textId="77777777" w:rsidR="001779A3" w:rsidRDefault="00000000">
            <w:r>
              <w:t>Step</w:t>
            </w:r>
          </w:p>
        </w:tc>
        <w:tc>
          <w:tcPr>
            <w:tcW w:w="2135" w:type="dxa"/>
          </w:tcPr>
          <w:p w14:paraId="3B234FB0" w14:textId="77777777" w:rsidR="001779A3" w:rsidRDefault="00000000">
            <w:r>
              <w:t>Article Title</w:t>
            </w:r>
          </w:p>
        </w:tc>
        <w:tc>
          <w:tcPr>
            <w:tcW w:w="2135" w:type="dxa"/>
          </w:tcPr>
          <w:p w14:paraId="54B4D5FF" w14:textId="77777777" w:rsidR="001779A3" w:rsidRDefault="00000000">
            <w:r>
              <w:t>Include?</w:t>
            </w:r>
          </w:p>
        </w:tc>
        <w:tc>
          <w:tcPr>
            <w:tcW w:w="2135" w:type="dxa"/>
          </w:tcPr>
          <w:p w14:paraId="38828748" w14:textId="77777777" w:rsidR="001779A3" w:rsidRDefault="00000000">
            <w:r>
              <w:t>Reason (if Excluded)</w:t>
            </w:r>
          </w:p>
        </w:tc>
      </w:tr>
      <w:tr w:rsidR="001779A3" w14:paraId="002CA68B" w14:textId="77777777" w:rsidTr="00C12781">
        <w:trPr>
          <w:trHeight w:val="1478"/>
        </w:trPr>
        <w:tc>
          <w:tcPr>
            <w:tcW w:w="2135" w:type="dxa"/>
          </w:tcPr>
          <w:p w14:paraId="681715D8" w14:textId="77777777" w:rsidR="001779A3" w:rsidRDefault="00000000">
            <w:r>
              <w:t>1 (Title)</w:t>
            </w:r>
          </w:p>
        </w:tc>
        <w:tc>
          <w:tcPr>
            <w:tcW w:w="2135" w:type="dxa"/>
          </w:tcPr>
          <w:p w14:paraId="58ADEDFD" w14:textId="77777777" w:rsidR="001779A3" w:rsidRDefault="00000000">
            <w:r>
              <w:t>...</w:t>
            </w:r>
          </w:p>
        </w:tc>
        <w:tc>
          <w:tcPr>
            <w:tcW w:w="2135" w:type="dxa"/>
          </w:tcPr>
          <w:p w14:paraId="238FF0AF" w14:textId="77777777" w:rsidR="001779A3" w:rsidRDefault="00000000">
            <w:r>
              <w:t>✅ / ❌ / ❓</w:t>
            </w:r>
          </w:p>
        </w:tc>
        <w:tc>
          <w:tcPr>
            <w:tcW w:w="2135" w:type="dxa"/>
          </w:tcPr>
          <w:p w14:paraId="64112105" w14:textId="77777777" w:rsidR="001779A3" w:rsidRDefault="00000000">
            <w:r>
              <w:t>-</w:t>
            </w:r>
          </w:p>
        </w:tc>
      </w:tr>
      <w:tr w:rsidR="001779A3" w14:paraId="7CF5A1C8" w14:textId="77777777" w:rsidTr="00C12781">
        <w:trPr>
          <w:trHeight w:val="5249"/>
        </w:trPr>
        <w:tc>
          <w:tcPr>
            <w:tcW w:w="2135" w:type="dxa"/>
          </w:tcPr>
          <w:p w14:paraId="4BFDE149" w14:textId="77777777" w:rsidR="001779A3" w:rsidRDefault="00000000">
            <w:r>
              <w:t>2 (Full Text)</w:t>
            </w:r>
          </w:p>
        </w:tc>
        <w:tc>
          <w:tcPr>
            <w:tcW w:w="2135" w:type="dxa"/>
          </w:tcPr>
          <w:p w14:paraId="65B88F9A" w14:textId="77777777" w:rsidR="001779A3" w:rsidRDefault="00000000">
            <w:r>
              <w:t>...</w:t>
            </w:r>
          </w:p>
        </w:tc>
        <w:tc>
          <w:tcPr>
            <w:tcW w:w="2135" w:type="dxa"/>
          </w:tcPr>
          <w:p w14:paraId="7469E640" w14:textId="77777777" w:rsidR="001779A3" w:rsidRDefault="00000000">
            <w:r>
              <w:t>✅ / ❌</w:t>
            </w:r>
          </w:p>
        </w:tc>
        <w:tc>
          <w:tcPr>
            <w:tcW w:w="2135" w:type="dxa"/>
          </w:tcPr>
          <w:p w14:paraId="1DB32741" w14:textId="77777777" w:rsidR="001779A3" w:rsidRDefault="00000000">
            <w:r>
              <w:t>E.g., wrong population, not measuring cholesterol, etc.</w:t>
            </w:r>
          </w:p>
        </w:tc>
      </w:tr>
    </w:tbl>
    <w:p w14:paraId="764C6632" w14:textId="77777777" w:rsidR="004675E7" w:rsidRDefault="004675E7"/>
    <w:sectPr w:rsidR="004675E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1638041">
    <w:abstractNumId w:val="8"/>
  </w:num>
  <w:num w:numId="2" w16cid:durableId="937056552">
    <w:abstractNumId w:val="6"/>
  </w:num>
  <w:num w:numId="3" w16cid:durableId="92632133">
    <w:abstractNumId w:val="5"/>
  </w:num>
  <w:num w:numId="4" w16cid:durableId="218980189">
    <w:abstractNumId w:val="4"/>
  </w:num>
  <w:num w:numId="5" w16cid:durableId="47919211">
    <w:abstractNumId w:val="7"/>
  </w:num>
  <w:num w:numId="6" w16cid:durableId="1499468122">
    <w:abstractNumId w:val="3"/>
  </w:num>
  <w:num w:numId="7" w16cid:durableId="540552659">
    <w:abstractNumId w:val="2"/>
  </w:num>
  <w:num w:numId="8" w16cid:durableId="1731801599">
    <w:abstractNumId w:val="1"/>
  </w:num>
  <w:num w:numId="9" w16cid:durableId="86502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79A3"/>
    <w:rsid w:val="0029639D"/>
    <w:rsid w:val="00326F90"/>
    <w:rsid w:val="004675E7"/>
    <w:rsid w:val="00AA1D8D"/>
    <w:rsid w:val="00B47730"/>
    <w:rsid w:val="00C12781"/>
    <w:rsid w:val="00CB0664"/>
    <w:rsid w:val="00CC662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55A240"/>
  <w14:defaultImageDpi w14:val="300"/>
  <w15:docId w15:val="{2B350FF8-C9EC-455E-826E-C0AF258B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Aditya  Panchal</cp:lastModifiedBy>
  <cp:revision>2</cp:revision>
  <dcterms:created xsi:type="dcterms:W3CDTF">2025-05-17T09:28:00Z</dcterms:created>
  <dcterms:modified xsi:type="dcterms:W3CDTF">2025-05-17T09:28:00Z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2025-05-17T09:28:55Z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1ed80560-9839-48b6-91a3-4d980e31eb7f</vt:lpwstr>
  </property>
  <property fmtid="{D5CDD505-2E9C-101B-9397-08002B2CF9AE}" pid="7" name="MSIP_Label_defa4170-0d19-0005-0004-bc88714345d2_ActionId">
    <vt:lpwstr>9cb41f30-faab-4032-9199-4cbbf75973a0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